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书名：活宝发明家  5  不可能的任务</w:t>
      </w:r>
    </w:p>
    <w:p>
      <w:r>
        <w:t>作者：（法）杜耶，（法）古皮尔编绘</w:t>
      </w:r>
    </w:p>
    <w:p>
      <w:r>
        <w:t>出版社：北京：中信出版社</w:t>
      </w:r>
    </w:p>
    <w:p>
      <w:r>
        <w:t>出版日期：2011</w:t>
      </w:r>
    </w:p>
    <w:p>
      <w:r>
        <w:t>总页数：48</w:t>
      </w:r>
    </w:p>
    <w:p>
      <w:r>
        <w:t>更多请访问教客网: www.jiaokey.com</w:t>
      </w:r>
    </w:p>
    <w:p>
      <w:r>
        <w:t>活宝发明家  5  不可能的任务 评论地址：https://www.jiaokey.com/book/detail/13501440.html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