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彩绘色铅笔技法轻松入门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彩绘色铅笔技法轻松入门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本书出售、求购地址：https://www.jiaokey.com/book/detail/13501409.html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关键词搜索：https://www.jiaokey.com/tag/彩绘色铅笔技法轻松入门.html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