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武力时代和帝国主义的膨胀</w:t>
      </w:r>
    </w:p>
    <w:p>
      <w:r>
        <w:rPr>
          <w:rFonts w:ascii="宋体" w:hAnsi="宋体" w:eastAsia="宋体"/>
          <w:sz w:val="24"/>
        </w:rPr>
        <w:t>（韩）申敬爱编文；（韩）Durian绘；唐鑫，郭芊孜译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武力时代和帝国主义的膨胀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（韩）申敬爱编文；（韩）Durian绘；唐鑫，郭芊孜译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本书出售、求购地址：https://www.jiaokey.com/book/detail/13501406.html</w:t>
      </w:r>
    </w:p>
    <w:p>
      <w:r>
        <w:t>更多相关图书推荐：https://www.jiaokey.com</w:t>
      </w:r>
    </w:p>
    <w:p>
      <w:r>
        <w:t>（韩）申敬爱编文；（韩）Durian绘；唐鑫，郭芊孜译 其他作品：https://www.jiaokey.com/tag/（韩）申敬爱编文；（韩）Durian绘；唐鑫，郭芊孜译.html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关键词搜索：https://www.jiaokey.com/tag/武力时代和帝国主义的膨胀.html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