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中国书画装裱入门</w:t>
      </w:r>
    </w:p>
    <w:p>
      <w:r>
        <w:rPr>
          <w:rFonts w:ascii="宋体" w:hAnsi="宋体" w:eastAsia="宋体"/>
          <w:sz w:val="24"/>
        </w:rPr>
        <w:t>叶萌至编著；潍坊街道社区学校组织编写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中国书画装裱入门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叶萌至编著；潍坊街道社区学校组织编写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本书出售、求购地址：https://www.jiaokey.com/book/detail/13501402.html</w:t>
      </w:r>
    </w:p>
    <w:p>
      <w:r>
        <w:t>更多相关图书推荐：https://www.jiaokey.com</w:t>
      </w:r>
    </w:p>
    <w:p>
      <w:r>
        <w:t>叶萌至编著；潍坊街道社区学校组织编写 其他作品：https://www.jiaokey.com/tag/叶萌至编著；潍坊街道社区学校组织编写.html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关键词搜索：https://www.jiaokey.com/tag/中国书画装裱入门.html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