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书名：燕尾蝶  为了你，我也会变得很勇敢</w:t>
      </w:r>
    </w:p>
    <w:p>
      <w:r>
        <w:t>作者：彼岸天著</w:t>
      </w:r>
    </w:p>
    <w:p>
      <w:r>
        <w:t>出版社：北京:北京联合出版公司,2011.11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燕尾蝶  为了你，我也会变得很勇敢 评论地址：https://www.jiaokey.com/book/detail/13501393.html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