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单反机使用操作200问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单反机使用操作200问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本书出售、求购地址：https://www.jiaokey.com/book/detail/13501389.html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关键词搜索：https://www.jiaokey.com/tag/Nikon 单反机使用操作200问.html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