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2012上海最佳餐厅  英文版</w:t>
      </w:r>
    </w:p>
    <w:p>
      <w:r>
        <w:rPr>
          <w:rFonts w:ascii="宋体" w:hAnsi="宋体" w:eastAsia="宋体"/>
          <w:sz w:val="24"/>
        </w:rPr>
        <w:t>上海诺施国际出版顾问有限公司编著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2012上海最佳餐厅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上海诺施国际出版顾问有限公司编著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本书出售、求购地址：https://www.jiaokey.com/book/detail/13501363.html</w:t>
      </w:r>
    </w:p>
    <w:p>
      <w:r>
        <w:t>更多相关图书推荐：https://www.jiaokey.com</w:t>
      </w:r>
    </w:p>
    <w:p>
      <w:r>
        <w:t>上海诺施国际出版顾问有限公司编著 其他作品：https://www.jiaokey.com/tag/上海诺施国际出版顾问有限公司编著.html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关键词搜索：https://www.jiaokey.com/tag/2012上海最佳餐厅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