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书名：甲骨文字形类组差异现象研究</w:t>
      </w:r>
    </w:p>
    <w:p>
      <w:r>
        <w:t>作者：王子杨著</w:t>
      </w:r>
    </w:p>
    <w:p>
      <w:r>
        <w:t>出版社：上海:中西书局,2013.10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甲骨文字形类组差异现象研究 评论地址：https://www.jiaokey.com/book/detail/13501347.html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