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书名：导游人员资格考试3+1过关宝典  2013</w:t>
      </w:r>
    </w:p>
    <w:p>
      <w:r>
        <w:t>作者：华图导游人员资格考试命题研究中心编著</w:t>
      </w:r>
    </w:p>
    <w:p>
      <w:r>
        <w:t>出版社：北京：北京理工大学出版社</w:t>
      </w:r>
    </w:p>
    <w:p>
      <w:r>
        <w:t>出版日期：2012.05</w:t>
      </w:r>
    </w:p>
    <w:p>
      <w:r>
        <w:t>总页数：460</w:t>
      </w:r>
    </w:p>
    <w:p>
      <w:r>
        <w:t>更多请访问教客网: www.jiaokey.com</w:t>
      </w:r>
    </w:p>
    <w:p>
      <w:r>
        <w:t>导游人员资格考试3+1过关宝典  2013 评论地址：https://www.jiaokey.com/book/detail/13501335.html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