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乐享幸福手绘  我是女生，我的单身时光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乐享幸福手绘  我是女生，我的单身时光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本书出售、求购地址：https://www.jiaokey.com/book/detail/13501329.html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关键词搜索：https://www.jiaokey.com/tag/乐享幸福手绘  我是女生，我的单身时光.html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