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书名：口袋里的影像日记  iPhone随手留下我的生活旅游回忆</w:t>
      </w:r>
    </w:p>
    <w:p>
      <w:r>
        <w:t>作者：简文颀著</w:t>
      </w:r>
    </w:p>
    <w:p>
      <w:r>
        <w:t>出版社：北京：中国摄影出版社</w:t>
      </w:r>
    </w:p>
    <w:p>
      <w:r>
        <w:t>出版日期：2013.11</w:t>
      </w:r>
    </w:p>
    <w:p>
      <w:r>
        <w:t>总页数：191</w:t>
      </w:r>
    </w:p>
    <w:p>
      <w:r>
        <w:t>更多请访问教客网: www.jiaokey.com</w:t>
      </w:r>
    </w:p>
    <w:p>
      <w:r>
        <w:t>口袋里的影像日记  iPhone随手留下我的生活旅游回忆 评论地址：https://www.jiaokey.com/book/detail/13501302.html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