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数字中国发展报告  2011  回顾与展望  从“数字中国”迈向“智慧中国”</w:t>
      </w:r>
    </w:p>
    <w:p>
      <w:r>
        <w:rPr>
          <w:rFonts w:ascii="宋体" w:hAnsi="宋体" w:eastAsia="宋体"/>
          <w:sz w:val="24"/>
        </w:rPr>
        <w:t>杜平主编；曾澜，陈秀万，徐枫副主编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数字中国发展报告  2011  回顾与展望  从“数字中国”迈向“智慧中国”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杜平主编；曾澜，陈秀万，徐枫副主编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本书出售、求购地址：https://www.jiaokey.com/book/detail/13501291.html</w:t>
      </w:r>
    </w:p>
    <w:p>
      <w:r>
        <w:t>更多相关图书推荐：https://www.jiaokey.com</w:t>
      </w:r>
    </w:p>
    <w:p>
      <w:r>
        <w:t>杜平主编；曾澜，陈秀万，徐枫副主编 其他作品：https://www.jiaokey.com/tag/杜平主编；曾澜，陈秀万，徐枫副主编.html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关键词搜索：https://www.jiaokey.com/tag/数字中国发展报告  2011  回顾与展望  从“数字中国”迈向“智慧中国”.html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