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中国信息系统研究  新兴技术背景下的机遇与挑战</w:t>
      </w:r>
    </w:p>
    <w:p>
      <w:r>
        <w:rPr>
          <w:rFonts w:ascii="宋体" w:hAnsi="宋体" w:eastAsia="宋体"/>
          <w:sz w:val="24"/>
        </w:rPr>
        <w:t>陈国青，霍佳震主编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中国信息系统研究  新兴技术背景下的机遇与挑战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陈国青，霍佳震主编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本书出售、求购地址：https://www.jiaokey.com/book/detail/13501288.html</w:t>
      </w:r>
    </w:p>
    <w:p>
      <w:r>
        <w:t>更多相关图书推荐：https://www.jiaokey.com</w:t>
      </w:r>
    </w:p>
    <w:p>
      <w:r>
        <w:t>陈国青，霍佳震主编 其他作品：https://www.jiaokey.com/tag/陈国青，霍佳震主编.html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关键词搜索：https://www.jiaokey.com/tag/中国信息系统研究  新兴技术背景下的机遇与挑战.html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