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企业人力资源管理师（二级）考试通关习题集  第3版</w:t>
      </w:r>
    </w:p>
    <w:p>
      <w:r>
        <w:rPr>
          <w:rFonts w:ascii="宋体" w:hAnsi="宋体" w:eastAsia="宋体"/>
          <w:sz w:val="24"/>
        </w:rPr>
        <w:t>滕晓华，施晓菊，鲁婷婷编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企业人力资源管理师（二级）考试通关习题集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滕晓华，施晓菊，鲁婷婷编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本书出售、求购地址：https://www.jiaokey.com/book/detail/13501280.html</w:t>
      </w:r>
    </w:p>
    <w:p>
      <w:r>
        <w:t>更多相关图书推荐：https://www.jiaokey.com</w:t>
      </w:r>
    </w:p>
    <w:p>
      <w:r>
        <w:t>滕晓华，施晓菊，鲁婷婷编 其他作品：https://www.jiaokey.com/tag/滕晓华，施晓菊，鲁婷婷编.html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关键词搜索：https://www.jiaokey.com/tag/企业人力资源管理师（二级）考试通关习题集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