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常春藤名校学生必做潜能测试题</w:t>
      </w:r>
    </w:p>
    <w:p>
      <w:r>
        <w:rPr>
          <w:rFonts w:ascii="宋体" w:hAnsi="宋体" w:eastAsia="宋体"/>
          <w:sz w:val="24"/>
        </w:rPr>
        <w:t>（美）萨姆·劳埃德著；刘波编译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常春藤名校学生必做潜能测试题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（美）萨姆·劳埃德著；刘波编译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本书出售、求购地址：https://www.jiaokey.com/book/detail/13501234.html</w:t>
      </w:r>
    </w:p>
    <w:p>
      <w:r>
        <w:t>更多相关图书推荐：https://www.jiaokey.com</w:t>
      </w:r>
    </w:p>
    <w:p>
      <w:r>
        <w:t>（美）萨姆·劳埃德著；刘波编译 其他作品：https://www.jiaokey.com/tag/（美）萨姆·劳埃德著；刘波编译.html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关键词搜索：https://www.jiaokey.com/tag/常春藤名校学生必做潜能测试题.html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