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乐享幸福手绘  美食诱惑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乐享幸福手绘  美食诱惑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本书出售、求购地址：https://www.jiaokey.com/book/detail/13501231.html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关键词搜索：https://www.jiaokey.com/tag/乐享幸福手绘  美食诱惑.html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