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演讲中最重要的事</w:t>
      </w:r>
    </w:p>
    <w:p>
      <w:r>
        <w:rPr>
          <w:rFonts w:ascii="宋体" w:hAnsi="宋体" w:eastAsia="宋体"/>
          <w:sz w:val="24"/>
        </w:rPr>
        <w:t>（美）杰瑞·魏斯曼（JERRYWEISSMAN）著；冯颙，安超译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演讲中最重要的事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（美）杰瑞·魏斯曼（JERRYWEISSMAN）著；冯颙，安超译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本书出售、求购地址：https://www.jiaokey.com/book/detail/13501228.html</w:t>
      </w:r>
    </w:p>
    <w:p>
      <w:r>
        <w:t>更多相关图书推荐：https://www.jiaokey.com</w:t>
      </w:r>
    </w:p>
    <w:p>
      <w:r>
        <w:t>（美）杰瑞·魏斯曼（JERRYWEISSMAN）著；冯颙，安超译 其他作品：https://www.jiaokey.com/tag/（美）杰瑞·魏斯曼（JERRYWEISSMAN）著；冯颙，安超译.html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关键词搜索：https://www.jiaokey.com/tag/演讲中最重要的事.html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