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德彪西钢琴作品全集  钢琴作品1  第8分册</w:t>
      </w:r>
    </w:p>
    <w:p>
      <w:r>
        <w:rPr>
          <w:rFonts w:ascii="宋体" w:hAnsi="宋体" w:eastAsia="宋体"/>
          <w:sz w:val="24"/>
        </w:rPr>
        <w:t>诺埃尔·李编订，张奕明译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德彪西钢琴作品全集  钢琴作品1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诺埃尔·李编订，张奕明译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本书出售、求购地址：https://www.jiaokey.com/book/detail/13501201.html</w:t>
      </w:r>
    </w:p>
    <w:p>
      <w:r>
        <w:t>更多相关图书推荐：https://www.jiaokey.com</w:t>
      </w:r>
    </w:p>
    <w:p>
      <w:r>
        <w:t>诺埃尔·李编订，张奕明译 其他作品：https://www.jiaokey.com/tag/诺埃尔·李编订，张奕明译.html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关键词搜索：https://www.jiaokey.com/tag/德彪西钢琴作品全集  钢琴作品1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