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青藏高原地质资料开发应用</w:t>
      </w:r>
    </w:p>
    <w:p>
      <w:r>
        <w:rPr>
          <w:rFonts w:ascii="宋体" w:hAnsi="宋体" w:eastAsia="宋体"/>
          <w:sz w:val="24"/>
        </w:rPr>
        <w:t>颜世强，庞振山，丁克永等著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青藏高原地质资料开发应用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颜世强，庞振山，丁克永等著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本书出售、求购地址：https://www.jiaokey.com/book/detail/13501190.html</w:t>
      </w:r>
    </w:p>
    <w:p>
      <w:r>
        <w:t>更多相关图书推荐：https://www.jiaokey.com</w:t>
      </w:r>
    </w:p>
    <w:p>
      <w:r>
        <w:t>颜世强，庞振山，丁克永等著 其他作品：https://www.jiaokey.com/tag/颜世强，庞振山，丁克永等著.html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关键词搜索：https://www.jiaokey.com/tag/青藏高原地质资料开发应用.html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