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人类文明第三高度大走势  民族文化与生态文明建设的探索与实践</w:t>
      </w:r>
    </w:p>
    <w:p>
      <w:r>
        <w:rPr>
          <w:rFonts w:ascii="宋体" w:hAnsi="宋体" w:eastAsia="宋体"/>
          <w:sz w:val="24"/>
        </w:rPr>
        <w:t>杨军昌，吴学军，王兴明主编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人类文明第三高度大走势  民族文化与生态文明建设的探索与实践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杨军昌，吴学军，王兴明主编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本书出售、求购地址：https://www.jiaokey.com/book/detail/13501151.html</w:t>
      </w:r>
    </w:p>
    <w:p>
      <w:r>
        <w:t>更多相关图书推荐：https://www.jiaokey.com</w:t>
      </w:r>
    </w:p>
    <w:p>
      <w:r>
        <w:t>杨军昌，吴学军，王兴明主编 其他作品：https://www.jiaokey.com/tag/杨军昌，吴学军，王兴明主编.html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关键词搜索：https://www.jiaokey.com/tag/人类文明第三高度大走势  民族文化与生态文明建设的探索与实践.html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