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中国京剧脸谱图典  第4卷</w:t>
      </w:r>
    </w:p>
    <w:p>
      <w:r>
        <w:rPr>
          <w:rFonts w:ascii="宋体" w:hAnsi="宋体" w:eastAsia="宋体"/>
          <w:sz w:val="24"/>
        </w:rPr>
        <w:t>刘曾复摹绘；盛华，和宝堂编纂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中国京剧脸谱图典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刘曾复摹绘；盛华，和宝堂编纂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本书出售、求购地址：https://www.jiaokey.com/book/detail/13501122.html</w:t>
      </w:r>
    </w:p>
    <w:p>
      <w:r>
        <w:t>更多相关图书推荐：https://www.jiaokey.com</w:t>
      </w:r>
    </w:p>
    <w:p>
      <w:r>
        <w:t>刘曾复摹绘；盛华，和宝堂编纂 其他作品：https://www.jiaokey.com/tag/刘曾复摹绘；盛华，和宝堂编纂.html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关键词搜索：https://www.jiaokey.com/tag/中国京剧脸谱图典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