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书名：中国京剧脸谱图典  第1卷</w:t>
      </w:r>
    </w:p>
    <w:p>
      <w:r>
        <w:t>作者：刘曾复摹绘；盛华，和宝堂编纂</w:t>
      </w:r>
    </w:p>
    <w:p>
      <w:r>
        <w:t>出版社：北京：中央编译出版社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中国京剧脸谱图典  第1卷 评论地址：https://www.jiaokey.com/book/detail/13501119.html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