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科技经费财务管理制度汇编  2012</w:t>
      </w:r>
    </w:p>
    <w:p>
      <w:r>
        <w:rPr>
          <w:rFonts w:ascii="宋体" w:hAnsi="宋体" w:eastAsia="宋体"/>
          <w:sz w:val="24"/>
        </w:rPr>
        <w:t>科技部科研条件与财务司，财政部教科文司编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科技经费财务管理制度汇编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科技部科研条件与财务司，财政部教科文司编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本书出售、求购地址：https://www.jiaokey.com/book/detail/13501116.html</w:t>
      </w:r>
    </w:p>
    <w:p>
      <w:r>
        <w:t>更多相关图书推荐：https://www.jiaokey.com</w:t>
      </w:r>
    </w:p>
    <w:p>
      <w:r>
        <w:t>科技部科研条件与财务司，财政部教科文司编 其他作品：https://www.jiaokey.com/tag/科技部科研条件与财务司，财政部教科文司编.html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关键词搜索：https://www.jiaokey.com/tag/科技经费财务管理制度汇编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