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自然拼读英语故事俱乐部  2  你说了什么？  WHAT DO YOU SAY？</w:t>
      </w:r>
    </w:p>
    <w:p>
      <w:r>
        <w:rPr>
          <w:rFonts w:ascii="宋体" w:hAnsi="宋体" w:eastAsia="宋体"/>
          <w:sz w:val="24"/>
        </w:rPr>
        <w:t>（美）珍妮弗编著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自然拼读英语故事俱乐部  2  你说了什么？  WHAT DO YOU SAY？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本书出售、求购地址：https://www.jiaokey.com/book/detail/13501102.html</w:t>
      </w:r>
    </w:p>
    <w:p>
      <w:r>
        <w:t>更多相关图书推荐：https://www.jiaokey.com</w:t>
      </w:r>
    </w:p>
    <w:p>
      <w:r>
        <w:t>（美）珍妮弗编著 其他作品：https://www.jiaokey.com/tag/（美）珍妮弗编著.html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关键词搜索：https://www.jiaokey.com/tag/自然拼读英语故事俱乐部  2  你说了什么？  WHAT DO YOU SAY？.html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