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自然拼读英语故事俱乐部  2  我们街道上的人们  THE PEOPLE ON MY STREET</w:t>
      </w:r>
    </w:p>
    <w:p>
      <w:r>
        <w:rPr>
          <w:rFonts w:ascii="宋体" w:hAnsi="宋体" w:eastAsia="宋体"/>
          <w:sz w:val="24"/>
        </w:rPr>
        <w:t>（美）坎特编著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自然拼读英语故事俱乐部  2  我们街道上的人们  THE PEOPLE ON MY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本书出售、求购地址：https://www.jiaokey.com/book/detail/13501099.html</w:t>
      </w:r>
    </w:p>
    <w:p>
      <w:r>
        <w:t>更多相关图书推荐：https://www.jiaokey.com</w:t>
      </w:r>
    </w:p>
    <w:p>
      <w:r>
        <w:t>（美）坎特编著 其他作品：https://www.jiaokey.com/tag/（美）坎特编著.html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关键词搜索：https://www.jiaokey.com/tag/自然拼读英语故事俱乐部  2  我们街道上的人们  THE PEOPLE ON MY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