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自然拼读英语故事俱乐部  2  两只漂亮的小老鼠  TWO NICE MICE</w:t>
      </w:r>
    </w:p>
    <w:p>
      <w:r>
        <w:rPr>
          <w:rFonts w:ascii="宋体" w:hAnsi="宋体" w:eastAsia="宋体"/>
          <w:sz w:val="24"/>
        </w:rPr>
        <w:t>（美）珍妮弗编著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自然拼读英语故事俱乐部  2  两只漂亮的小老鼠  TWO NICE MICE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本书出售、求购地址：https://www.jiaokey.com/book/detail/13501097.html</w:t>
      </w:r>
    </w:p>
    <w:p>
      <w:r>
        <w:t>更多相关图书推荐：https://www.jiaokey.com</w:t>
      </w:r>
    </w:p>
    <w:p>
      <w:r>
        <w:t>（美）珍妮弗编著 其他作品：https://www.jiaokey.com/tag/（美）珍妮弗编著.html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关键词搜索：https://www.jiaokey.com/tag/自然拼读英语故事俱乐部  2  两只漂亮的小老鼠  TWO NICE MICE.html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