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自然拼读英语故事俱乐部  0002  小船卓恩  JOE BOAT</w:t>
      </w:r>
    </w:p>
    <w:p>
      <w:r>
        <w:rPr>
          <w:rFonts w:ascii="宋体" w:hAnsi="宋体" w:eastAsia="宋体"/>
          <w:sz w:val="24"/>
        </w:rPr>
        <w:t>（美）瑞格编著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自然拼读英语故事俱乐部  0002  小船卓恩  JOE BOAT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本书出售、求购地址：https://www.jiaokey.com/book/detail/13501091.html</w:t>
      </w:r>
    </w:p>
    <w:p>
      <w:r>
        <w:t>更多相关图书推荐：https://www.jiaokey.com</w:t>
      </w:r>
    </w:p>
    <w:p>
      <w:r>
        <w:t>（美）瑞格编著 其他作品：https://www.jiaokey.com/tag/（美）瑞格编著.html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关键词搜索：https://www.jiaokey.com/tag/自然拼读英语故事俱乐部  0002  小船卓恩  JOE BOAT.html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