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迷失的建筑帝国  现代主义建筑的辉煌与悲剧</w:t>
      </w:r>
    </w:p>
    <w:p>
      <w:r>
        <w:rPr>
          <w:rFonts w:ascii="宋体" w:hAnsi="宋体" w:eastAsia="宋体"/>
          <w:sz w:val="24"/>
        </w:rPr>
        <w:t>（英）迈尔斯·格伦迪宁著；朱珠译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迷失的建筑帝国  现代主义建筑的辉煌与悲剧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（英）迈尔斯·格伦迪宁著；朱珠译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本书出售、求购地址：https://www.jiaokey.com/book/detail/13501088.html</w:t>
      </w:r>
    </w:p>
    <w:p>
      <w:r>
        <w:t>更多相关图书推荐：https://www.jiaokey.com</w:t>
      </w:r>
    </w:p>
    <w:p>
      <w:r>
        <w:t>（英）迈尔斯·格伦迪宁著；朱珠译 其他作品：https://www.jiaokey.com/tag/（英）迈尔斯·格伦迪宁著；朱珠译.html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关键词搜索：https://www.jiaokey.com/tag/迷失的建筑帝国  现代主义建筑的辉煌与悲剧.html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