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CS6创意设计与制作实例精讲  中文版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CS6创意设计与制作实例精讲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本书出售、求购地址：https://www.jiaokey.com/book/detail/13501074.html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关键词搜索：https://www.jiaokey.com/tag/Illustrator CS6创意设计与制作实例精讲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