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帆船竞赛规则  2013-2016</w:t>
      </w:r>
    </w:p>
    <w:p>
      <w:r>
        <w:rPr>
          <w:rFonts w:ascii="宋体" w:hAnsi="宋体" w:eastAsia="宋体"/>
          <w:sz w:val="24"/>
        </w:rPr>
        <w:t>李全海主编；周长城，郑伟涛副主编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帆船竞赛规则  2013-2016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李全海主编；周长城，郑伟涛副主编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本书出售、求购地址：https://www.jiaokey.com/book/detail/13501059.html</w:t>
      </w:r>
    </w:p>
    <w:p>
      <w:r>
        <w:t>更多相关图书推荐：https://www.jiaokey.com</w:t>
      </w:r>
    </w:p>
    <w:p>
      <w:r>
        <w:t>李全海主编；周长城，郑伟涛副主编 其他作品：https://www.jiaokey.com/tag/李全海主编；周长城，郑伟涛副主编.html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关键词搜索：https://www.jiaokey.com/tag/帆船竞赛规则  2013-2016.html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