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天空的另一半  普利策新闻奖得主讲述女性的绝望与希望=Half the sky</w:t>
      </w:r>
    </w:p>
    <w:p>
      <w:r>
        <w:rPr>
          <w:rFonts w:ascii="宋体" w:hAnsi="宋体" w:eastAsia="宋体"/>
          <w:sz w:val="24"/>
        </w:rPr>
        <w:t>（美）尼可拉斯·D.克里斯多夫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天空的另一半  普利策新闻奖得主讲述女性的绝望与希望=Half the sky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（美）尼可拉斯·D.克里斯多夫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本书出售、求购地址：https://www.jiaokey.com/book/detail/13501051.html</w:t>
      </w:r>
    </w:p>
    <w:p>
      <w:r>
        <w:t>更多相关图书推荐：https://www.jiaokey.com</w:t>
      </w:r>
    </w:p>
    <w:p>
      <w:r>
        <w:t>（美）尼可拉斯·D.克里斯多夫 其他作品：https://www.jiaokey.com/tag/（美）尼可拉斯·D.克里斯多夫.html</w:t>
      </w:r>
    </w:p>
    <w:p>
      <w:r>
        <w:t>关键词搜索：https://www.jiaokey.com/tag/天空的另一半  普利策新闻奖得主讲述女性的绝望与希望=Half the sky.html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