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引人入胜  专业的商务PPT制作真经</w:t>
      </w:r>
    </w:p>
    <w:p>
      <w:r>
        <w:rPr>
          <w:rFonts w:ascii="宋体" w:hAnsi="宋体" w:eastAsia="宋体"/>
          <w:sz w:val="24"/>
        </w:rPr>
        <w:t>李彤，郑向虹编著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引人入胜  专业的商务PPT制作真经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李彤，郑向虹编著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本书出售、求购地址：https://www.jiaokey.com/book/detail/13501049.html</w:t>
      </w:r>
    </w:p>
    <w:p>
      <w:r>
        <w:t>更多相关图书推荐：https://www.jiaokey.com</w:t>
      </w:r>
    </w:p>
    <w:p>
      <w:r>
        <w:t>李彤，郑向虹编著 其他作品：https://www.jiaokey.com/tag/李彤，郑向虹编著.html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关键词搜索：https://www.jiaokey.com/tag/引人入胜  专业的商务PPT制作真经.html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