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书名：拥书权拜小诸侯  图书馆馆长访谈录</w:t>
      </w:r>
    </w:p>
    <w:p>
      <w:r>
        <w:t>作者：顾晓光编著；丘东江丛书主编</w:t>
      </w:r>
    </w:p>
    <w:p>
      <w:r>
        <w:t>出版社：北京:海洋出版社,2014.05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拥书权拜小诸侯  图书馆馆长访谈录 评论地址：https://www.jiaokey.com/book/detail/13501040.html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