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无缘社会</w:t>
      </w:r>
    </w:p>
    <w:p>
      <w:r>
        <w:rPr>
          <w:rFonts w:ascii="宋体" w:hAnsi="宋体" w:eastAsia="宋体"/>
          <w:sz w:val="24"/>
        </w:rPr>
        <w:t>日本NHK特别节目录制组合著；高培明译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无缘社会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日本NHK特别节目录制组合著；高培明译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本书出售、求购地址：https://www.jiaokey.com/book/detail/13501039.html</w:t>
      </w:r>
    </w:p>
    <w:p>
      <w:r>
        <w:t>更多相关图书推荐：https://www.jiaokey.com</w:t>
      </w:r>
    </w:p>
    <w:p>
      <w:r>
        <w:t>日本NHK特别节目录制组合著；高培明译 其他作品：https://www.jiaokey.com/tag/日本NHK特别节目录制组合著；高培明译.html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关键词搜索：https://www.jiaokey.com/tag/无缘社会.html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