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广电传媒新视点  第十二届全国广播电视学术论文评选佳作集</w:t>
      </w:r>
    </w:p>
    <w:p>
      <w:r>
        <w:rPr>
          <w:rFonts w:ascii="宋体" w:hAnsi="宋体" w:eastAsia="宋体"/>
          <w:sz w:val="24"/>
        </w:rPr>
        <w:t>张君昌主编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广电传媒新视点  第十二届全国广播电视学术论文评选佳作集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本书出售、求购地址：https://www.jiaokey.com/book/detail/13501027.html</w:t>
      </w:r>
    </w:p>
    <w:p>
      <w:r>
        <w:t>更多相关图书推荐：https://www.jiaokey.com</w:t>
      </w:r>
    </w:p>
    <w:p>
      <w:r>
        <w:t>张君昌主编 其他作品：https://www.jiaokey.com/tag/张君昌主编.html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关键词搜索：https://www.jiaokey.com/tag/广电传媒新视点  第十二届全国广播电视学术论文评选佳作集.html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