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书名：图解周易预测学  第2部  断法详解  三招断卦  让你成为预测大师</w:t>
      </w:r>
    </w:p>
    <w:p>
      <w:r>
        <w:t>作者：唐颐著</w:t>
      </w:r>
    </w:p>
    <w:p>
      <w:r>
        <w:t>出版社：西安:陕西师范大学出版社,2013.05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图解周易预测学  第2部  断法详解  三招断卦  让你成为预测大师 评论地址：https://www.jiaokey.com/book/detail/13501013.html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