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针灸传世经典国医大师贺普仁临床点评丛书  御纂医宗金鉴编辑刺灸心法要诀</w:t>
      </w:r>
    </w:p>
    <w:p>
      <w:r>
        <w:rPr>
          <w:rFonts w:ascii="宋体" w:hAnsi="宋体" w:eastAsia="宋体"/>
          <w:sz w:val="24"/>
        </w:rPr>
        <w:t>贺普仁总主编；王麟鹏，黄龙祥执行主编；（清）吴谦主编；李敬道，李岩，胡俊霞点校；程金莲，李岩点评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针灸传世经典国医大师贺普仁临床点评丛书  御纂医宗金鉴编辑刺灸心法要诀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贺普仁总主编；王麟鹏，黄龙祥执行主编；（清）吴谦主编；李敬道，李岩，胡俊霞点校；程金莲，李岩点评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本书出售、求购地址：https://www.jiaokey.com/book/detail/13500982.html</w:t>
      </w:r>
    </w:p>
    <w:p>
      <w:r>
        <w:t>更多相关图书推荐：https://www.jiaokey.com</w:t>
      </w:r>
    </w:p>
    <w:p>
      <w:r>
        <w:t>贺普仁总主编；王麟鹏，黄龙祥执行主编；（清）吴谦主编；李敬道，李岩，胡俊霞点校；程金莲，李岩点评 其他作品：https://www.jiaokey.com/tag/贺普仁总主编；王麟鹏，黄龙祥执行主编；（清）吴谦主编；李敬道，李岩，胡俊霞点校；程金莲，李岩点评.html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关键词搜索：https://www.jiaokey.com/tag/针灸传世经典国医大师贺普仁临床点评丛书  御纂医宗金鉴编辑刺灸心法要诀.html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