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药用植物学与生药学  第2版</w:t>
      </w:r>
    </w:p>
    <w:p>
      <w:r>
        <w:rPr>
          <w:rFonts w:ascii="宋体" w:hAnsi="宋体" w:eastAsia="宋体"/>
          <w:sz w:val="24"/>
        </w:rPr>
        <w:t>周晔，李玉山主编；晁志，陈立娜副主编；白云娥，李玉山，陈立娜等编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药用植物学与生药学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周晔，李玉山主编；晁志，陈立娜副主编；白云娥，李玉山，陈立娜等编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本书出售、求购地址：https://www.jiaokey.com/book/detail/13500971.html</w:t>
      </w:r>
    </w:p>
    <w:p>
      <w:r>
        <w:t>更多相关图书推荐：https://www.jiaokey.com</w:t>
      </w:r>
    </w:p>
    <w:p>
      <w:r>
        <w:t>周晔，李玉山主编；晁志，陈立娜副主编；白云娥，李玉山，陈立娜等编 其他作品：https://www.jiaokey.com/tag/周晔，李玉山主编；晁志，陈立娜副主编；白云娥，李玉山，陈立娜等编.html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关键词搜索：https://www.jiaokey.com/tag/药用植物学与生药学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