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针灸传世经典国医大师贺普仁临床点评丛书  针灸大成</w:t>
      </w:r>
    </w:p>
    <w:p>
      <w:r>
        <w:rPr>
          <w:rFonts w:ascii="宋体" w:hAnsi="宋体" w:eastAsia="宋体"/>
          <w:sz w:val="24"/>
        </w:rPr>
        <w:t>贺普仁总主编；王麟鹏，黄龙祥执行主编；（明）杨继洲著；赵京生，王桂玲，胡俊霞点校；张旭东，衣华强点评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针灸传世经典国医大师贺普仁临床点评丛书  针灸大成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贺普仁总主编；王麟鹏，黄龙祥执行主编；（明）杨继洲著；赵京生，王桂玲，胡俊霞点校；张旭东，衣华强点评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本书出售、求购地址：https://www.jiaokey.com/book/detail/13500960.html</w:t>
      </w:r>
    </w:p>
    <w:p>
      <w:r>
        <w:t>更多相关图书推荐：https://www.jiaokey.com</w:t>
      </w:r>
    </w:p>
    <w:p>
      <w:r>
        <w:t>贺普仁总主编；王麟鹏，黄龙祥执行主编；（明）杨继洲著；赵京生，王桂玲，胡俊霞点校；张旭东，衣华强点评 其他作品：https://www.jiaokey.com/tag/贺普仁总主编；王麟鹏，黄龙祥执行主编；（明）杨继洲著；赵京生，王桂玲，胡俊霞点校；张旭东，衣华强点评.html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关键词搜索：https://www.jiaokey.com/tag/针灸传世经典国医大师贺普仁临床点评丛书  针灸大成.html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