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临床中药学专论  供中药学专业用</w:t>
      </w:r>
    </w:p>
    <w:p>
      <w:r>
        <w:rPr>
          <w:rFonts w:ascii="宋体" w:hAnsi="宋体" w:eastAsia="宋体"/>
          <w:sz w:val="24"/>
        </w:rPr>
        <w:t>张冰主编；姚映芷，李学林，王丽霞，李国辉，任艳玲副主编；王丽霞，张冰，包·照日格图等编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临床中药学专论  供中药学专业用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张冰主编；姚映芷，李学林，王丽霞，李国辉，任艳玲副主编；王丽霞，张冰，包·照日格图等编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本书出售、求购地址：https://www.jiaokey.com/book/detail/13500942.html</w:t>
      </w:r>
    </w:p>
    <w:p>
      <w:r>
        <w:t>更多相关图书推荐：https://www.jiaokey.com</w:t>
      </w:r>
    </w:p>
    <w:p>
      <w:r>
        <w:t>张冰主编；姚映芷，李学林，王丽霞，李国辉，任艳玲副主编；王丽霞，张冰，包·照日格图等编 其他作品：https://www.jiaokey.com/tag/张冰主编；姚映芷，李学林，王丽霞，李国辉，任艳玲副主编；王丽霞，张冰，包·照日格图等编.html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关键词搜索：https://www.jiaokey.com/tag/临床中药学专论  供中药学专业用.html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