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预防医学  第3版</w:t>
      </w:r>
    </w:p>
    <w:p>
      <w:r>
        <w:rPr>
          <w:rFonts w:ascii="宋体" w:hAnsi="宋体" w:eastAsia="宋体"/>
          <w:sz w:val="24"/>
        </w:rPr>
        <w:t>肖荣主编；高晓华，龙鼎新，白亚娜副主编；马莉，何丽华，王凯娟等编；孙志伟主审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预防医学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肖荣主编；高晓华，龙鼎新，白亚娜副主编；马莉，何丽华，王凯娟等编；孙志伟主审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本书出售、求购地址：https://www.jiaokey.com/book/detail/13500927.html</w:t>
      </w:r>
    </w:p>
    <w:p>
      <w:r>
        <w:t>更多相关图书推荐：https://www.jiaokey.com</w:t>
      </w:r>
    </w:p>
    <w:p>
      <w:r>
        <w:t>肖荣主编；高晓华，龙鼎新，白亚娜副主编；马莉，何丽华，王凯娟等编；孙志伟主审 其他作品：https://www.jiaokey.com/tag/肖荣主编；高晓华，龙鼎新，白亚娜副主编；马莉，何丽华，王凯娟等编；孙志伟主审.html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关键词搜索：https://www.jiaokey.com/tag/预防医学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