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何处望神州  中华名城篇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何处望神州  中华名城篇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本书出售、求购地址：https://www.jiaokey.com/book/detail/13500920.html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关键词搜索：https://www.jiaokey.com/tag/何处望神州  中华名城篇.html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