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  第2版</w:t>
      </w:r>
    </w:p>
    <w:p>
      <w:r>
        <w:t>作者：张光磊主编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新型建筑材料  第2版 评论地址：https://www.jiaokey.com/book/detail/13500914.html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