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青灯有味似儿时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0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青灯有味似儿时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本书出售、求购地址：https://www.jiaokey.com/book/detail/13500907.html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北京:国际文化出版公司,2014.01 出版图书：https://www.jiaokey.com/tag/北京:国际文化出版公司,2014.01.html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