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家乡滋味  番禺乡土美食漫谈</w:t>
      </w:r>
    </w:p>
    <w:p>
      <w:r>
        <w:rPr>
          <w:rFonts w:ascii="宋体" w:hAnsi="宋体" w:eastAsia="宋体"/>
          <w:sz w:val="24"/>
        </w:rPr>
        <w:t>屈九，刘璋著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家乡滋味  番禺乡土美食漫谈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屈九，刘璋著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本书出售、求购地址：https://www.jiaokey.com/book/detail/13500905.html</w:t>
      </w:r>
    </w:p>
    <w:p>
      <w:r>
        <w:t>更多相关图书推荐：https://www.jiaokey.com</w:t>
      </w:r>
    </w:p>
    <w:p>
      <w:r>
        <w:t>屈九，刘璋著 其他作品：https://www.jiaokey.com/tag/屈九，刘璋著.html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关键词搜索：https://www.jiaokey.com/tag/家乡滋味  番禺乡土美食漫谈.html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