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生态型新农村建设之路  江西临川七里岗乡经济社会发展调研报告</w:t>
      </w:r>
    </w:p>
    <w:p>
      <w:r>
        <w:rPr>
          <w:rFonts w:ascii="宋体" w:hAnsi="宋体" w:eastAsia="宋体"/>
          <w:sz w:val="24"/>
        </w:rPr>
        <w:t>张妍，黄志龙著；裴长洪，刘树成，吴太昌主编；周济副主编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生态型新农村建设之路  江西临川七里岗乡经济社会发展调研报告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张妍，黄志龙著；裴长洪，刘树成，吴太昌主编；周济副主编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本书出售、求购地址：https://www.jiaokey.com/book/detail/13500871.html</w:t>
      </w:r>
    </w:p>
    <w:p>
      <w:r>
        <w:t>更多相关图书推荐：https://www.jiaokey.com</w:t>
      </w:r>
    </w:p>
    <w:p>
      <w:r>
        <w:t>张妍，黄志龙著；裴长洪，刘树成，吴太昌主编；周济副主编 其他作品：https://www.jiaokey.com/tag/张妍，黄志龙著；裴长洪，刘树成，吴太昌主编；周济副主编.html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关键词搜索：https://www.jiaokey.com/tag/生态型新农村建设之路  江西临川七里岗乡经济社会发展调研报告.html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