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作者：罗加冰，向超宗主编；张潇潇，彭博，毛军等副主编；罗亮宇，郭双，李武祥等参编</w:t>
      </w:r>
    </w:p>
    <w:p>
      <w:r>
        <w:t>出版社：重庆：重庆大学出版社</w:t>
      </w:r>
    </w:p>
    <w:p>
      <w:r>
        <w:t>出版日期：2013.08</w:t>
      </w:r>
    </w:p>
    <w:p>
      <w:r>
        <w:t>总页数：265</w:t>
      </w:r>
    </w:p>
    <w:p>
      <w:r>
        <w:t>更多请访问教客网: www.jiaokey.com</w:t>
      </w:r>
    </w:p>
    <w:p>
      <w:r>
        <w:t>大学体育 评论地址：https://www.jiaokey.com/book/detail/13500864.html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