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书名：中国旅游集团发展报告  2012  中国旅游投资：主体、模式与业态</w:t>
      </w:r>
    </w:p>
    <w:p>
      <w:r>
        <w:t>作者：中国旅游协会，中国旅游研究院著</w:t>
      </w:r>
    </w:p>
    <w:p>
      <w:r>
        <w:t>出版社：北京:旅游教育出版社,2013.11</w:t>
      </w:r>
    </w:p>
    <w:p>
      <w:r>
        <w:t>出版日期：</w:t>
      </w:r>
    </w:p>
    <w:p>
      <w:r>
        <w:t>总页数：167</w:t>
      </w:r>
    </w:p>
    <w:p>
      <w:r>
        <w:t>更多请访问教客网: www.jiaokey.com</w:t>
      </w:r>
    </w:p>
    <w:p>
      <w:r>
        <w:t>中国旅游集团发展报告  2012  中国旅游投资：主体、模式与业态 评论地址：https://www.jiaokey.com/book/detail/13500863.html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