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AutoCAD市政工程设计案例指导自学手册</w:t>
      </w:r>
    </w:p>
    <w:p>
      <w:r>
        <w:rPr>
          <w:rFonts w:ascii="宋体" w:hAnsi="宋体" w:eastAsia="宋体"/>
          <w:sz w:val="24"/>
        </w:rPr>
        <w:t>胡仁喜主编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AutoCAD市政工程设计案例指导自学手册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本书出售、求购地址：https://www.jiaokey.com/book/detail/13500856.html</w:t>
      </w:r>
    </w:p>
    <w:p>
      <w:r>
        <w:t>更多相关图书推荐：https://www.jiaokey.com</w:t>
      </w:r>
    </w:p>
    <w:p>
      <w:r>
        <w:t>胡仁喜主编 其他作品：https://www.jiaokey.com/tag/胡仁喜主编.html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关键词搜索：https://www.jiaokey.com/tag/AutoCAD市政工程设计案例指导自学手册.html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