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书名：茶文化与茶健康</w:t>
      </w:r>
    </w:p>
    <w:p>
      <w:r>
        <w:t>作者：王岳飞，徐平著</w:t>
      </w:r>
    </w:p>
    <w:p>
      <w:r>
        <w:t>出版社：北京旅游教育出版社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茶文化与茶健康 评论地址：https://www.jiaokey.com/book/detail/13500851.html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